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3377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Александрово-Заводский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Онон-Борзинская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Зарипова Ю.Э.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Косачёва А.Ю.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3488824)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с.Онон-Борзя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6337700" w:id="5"/>
    <w:p>
      <w:pPr>
        <w:sectPr>
          <w:pgSz w:w="11906" w:h="16383" w:orient="portrait"/>
        </w:sectPr>
      </w:pPr>
    </w:p>
    <w:bookmarkEnd w:id="5"/>
    <w:bookmarkEnd w:id="0"/>
    <w:bookmarkStart w:name="block-26337703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6337703" w:id="7"/>
    <w:p>
      <w:pPr>
        <w:sectPr>
          <w:pgSz w:w="11906" w:h="16383" w:orient="portrait"/>
        </w:sectPr>
      </w:pPr>
    </w:p>
    <w:bookmarkEnd w:id="7"/>
    <w:bookmarkEnd w:id="6"/>
    <w:bookmarkStart w:name="block-26337699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6337699" w:id="33"/>
    <w:p>
      <w:pPr>
        <w:sectPr>
          <w:pgSz w:w="11906" w:h="16383" w:orient="portrait"/>
        </w:sectPr>
      </w:pPr>
    </w:p>
    <w:bookmarkEnd w:id="33"/>
    <w:bookmarkEnd w:id="8"/>
    <w:bookmarkStart w:name="block-26337701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6337701" w:id="38"/>
    <w:p>
      <w:pPr>
        <w:sectPr>
          <w:pgSz w:w="11906" w:h="16383" w:orient="portrait"/>
        </w:sectPr>
      </w:pPr>
    </w:p>
    <w:bookmarkEnd w:id="38"/>
    <w:bookmarkEnd w:id="34"/>
    <w:bookmarkStart w:name="block-26337702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02" w:id="40"/>
    <w:p>
      <w:pPr>
        <w:sectPr>
          <w:pgSz w:w="16383" w:h="11906" w:orient="landscape"/>
        </w:sectPr>
      </w:pPr>
    </w:p>
    <w:bookmarkEnd w:id="40"/>
    <w:bookmarkEnd w:id="39"/>
    <w:bookmarkStart w:name="block-26337705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05" w:id="42"/>
    <w:p>
      <w:pPr>
        <w:sectPr>
          <w:pgSz w:w="16383" w:h="11906" w:orient="landscape"/>
        </w:sectPr>
      </w:pPr>
    </w:p>
    <w:bookmarkEnd w:id="42"/>
    <w:bookmarkEnd w:id="41"/>
    <w:bookmarkStart w:name="block-26337706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06" w:id="44"/>
    <w:p>
      <w:pPr>
        <w:sectPr>
          <w:pgSz w:w="16383" w:h="11906" w:orient="landscape"/>
        </w:sectPr>
      </w:pPr>
    </w:p>
    <w:bookmarkEnd w:id="44"/>
    <w:bookmarkEnd w:id="43"/>
    <w:bookmarkStart w:name="block-26337708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08" w:id="46"/>
    <w:p>
      <w:pPr>
        <w:sectPr>
          <w:pgSz w:w="16383" w:h="11906" w:orient="landscape"/>
        </w:sectPr>
      </w:pPr>
    </w:p>
    <w:bookmarkEnd w:id="46"/>
    <w:bookmarkEnd w:id="45"/>
    <w:bookmarkStart w:name="block-26337707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07" w:id="48"/>
    <w:p>
      <w:pPr>
        <w:sectPr>
          <w:pgSz w:w="16383" w:h="11906" w:orient="landscape"/>
        </w:sectPr>
      </w:pPr>
    </w:p>
    <w:bookmarkEnd w:id="48"/>
    <w:bookmarkEnd w:id="47"/>
    <w:bookmarkStart w:name="block-26337698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698" w:id="50"/>
    <w:p>
      <w:pPr>
        <w:sectPr>
          <w:pgSz w:w="16383" w:h="11906" w:orient="landscape"/>
        </w:sectPr>
      </w:pPr>
    </w:p>
    <w:bookmarkEnd w:id="50"/>
    <w:bookmarkEnd w:id="49"/>
    <w:bookmarkStart w:name="block-26337710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10" w:id="52"/>
    <w:p>
      <w:pPr>
        <w:sectPr>
          <w:pgSz w:w="16383" w:h="11906" w:orient="landscape"/>
        </w:sectPr>
      </w:pPr>
    </w:p>
    <w:bookmarkEnd w:id="52"/>
    <w:bookmarkEnd w:id="51"/>
    <w:bookmarkStart w:name="block-26337711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11" w:id="54"/>
    <w:p>
      <w:pPr>
        <w:sectPr>
          <w:pgSz w:w="16383" w:h="11906" w:orient="landscape"/>
        </w:sectPr>
      </w:pPr>
    </w:p>
    <w:bookmarkEnd w:id="54"/>
    <w:bookmarkEnd w:id="53"/>
    <w:bookmarkStart w:name="block-26337704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04" w:id="56"/>
    <w:p>
      <w:pPr>
        <w:sectPr>
          <w:pgSz w:w="16383" w:h="11906" w:orient="landscape"/>
        </w:sectPr>
      </w:pPr>
    </w:p>
    <w:bookmarkEnd w:id="56"/>
    <w:bookmarkEnd w:id="55"/>
    <w:bookmarkStart w:name="block-26337712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12" w:id="58"/>
    <w:p>
      <w:pPr>
        <w:sectPr>
          <w:pgSz w:w="16383" w:h="11906" w:orient="landscape"/>
        </w:sectPr>
      </w:pPr>
    </w:p>
    <w:bookmarkEnd w:id="58"/>
    <w:bookmarkEnd w:id="57"/>
    <w:bookmarkStart w:name="block-26337709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09" w:id="60"/>
    <w:p>
      <w:pPr>
        <w:sectPr>
          <w:pgSz w:w="16383" w:h="11906" w:orient="landscape"/>
        </w:sectPr>
      </w:pPr>
    </w:p>
    <w:bookmarkEnd w:id="60"/>
    <w:bookmarkEnd w:id="59"/>
    <w:bookmarkStart w:name="block-26337713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13" w:id="62"/>
    <w:p>
      <w:pPr>
        <w:sectPr>
          <w:pgSz w:w="16383" w:h="11906" w:orient="landscape"/>
        </w:sectPr>
      </w:pPr>
    </w:p>
    <w:bookmarkEnd w:id="62"/>
    <w:bookmarkEnd w:id="61"/>
    <w:bookmarkStart w:name="block-26337714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14" w:id="64"/>
    <w:p>
      <w:pPr>
        <w:sectPr>
          <w:pgSz w:w="16383" w:h="11906" w:orient="landscape"/>
        </w:sectPr>
      </w:pPr>
    </w:p>
    <w:bookmarkEnd w:id="64"/>
    <w:bookmarkEnd w:id="63"/>
    <w:bookmarkStart w:name="block-26337715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15" w:id="66"/>
    <w:p>
      <w:pPr>
        <w:sectPr>
          <w:pgSz w:w="16383" w:h="11906" w:orient="landscape"/>
        </w:sectPr>
      </w:pPr>
    </w:p>
    <w:bookmarkEnd w:id="66"/>
    <w:bookmarkEnd w:id="65"/>
    <w:bookmarkStart w:name="block-26337716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16" w:id="68"/>
    <w:p>
      <w:pPr>
        <w:sectPr>
          <w:pgSz w:w="16383" w:h="11906" w:orient="landscape"/>
        </w:sectPr>
      </w:pPr>
    </w:p>
    <w:bookmarkEnd w:id="68"/>
    <w:bookmarkEnd w:id="67"/>
    <w:bookmarkStart w:name="block-26337718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337718" w:id="70"/>
    <w:p>
      <w:pPr>
        <w:sectPr>
          <w:pgSz w:w="16383" w:h="11906" w:orient="landscape"/>
        </w:sectPr>
      </w:pPr>
    </w:p>
    <w:bookmarkEnd w:id="70"/>
    <w:bookmarkEnd w:id="69"/>
    <w:bookmarkStart w:name="block-26337717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6337717" w:id="72"/>
    <w:p>
      <w:pPr>
        <w:sectPr>
          <w:pgSz w:w="11906" w:h="16383" w:orient="portrait"/>
        </w:sectPr>
      </w:pPr>
    </w:p>
    <w:bookmarkEnd w:id="72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